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theater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period of time where a show is in performance</w:t>
            </w:r>
          </w:p>
          <w:p>
            <w:pPr>
              <w:keepLines/>
              <w:pStyle w:val="CluesTiny"/>
            </w:pPr>
            <w:r>
              <w:rPr>
                <w:b w:val="true"/>
                <w:bCs w:val="true"/>
              </w:rPr>
              <w:t xml:space="preserve">5. </w:t>
            </w:r>
            <w:r>
              <w:t xml:space="preserve">an almost rehearsal-like process of auditioning actors</w:t>
            </w:r>
          </w:p>
          <w:p>
            <w:pPr>
              <w:keepLines/>
              <w:pStyle w:val="CluesTiny"/>
            </w:pPr>
            <w:r>
              <w:rPr>
                <w:b w:val="true"/>
                <w:bCs w:val="true"/>
              </w:rPr>
              <w:t xml:space="preserve">8. </w:t>
            </w:r>
            <w:r>
              <w:t xml:space="preserve">the designers return with drawings of their technical element to show the director and for the crew to work from</w:t>
            </w:r>
          </w:p>
          <w:p>
            <w:pPr>
              <w:keepLines/>
              <w:pStyle w:val="CluesTiny"/>
            </w:pPr>
            <w:r>
              <w:rPr>
                <w:b w:val="true"/>
                <w:bCs w:val="true"/>
              </w:rPr>
              <w:t xml:space="preserve">15. </w:t>
            </w:r>
            <w:r>
              <w:t xml:space="preserve">the time where actors and technicians report to the theatre</w:t>
            </w:r>
          </w:p>
          <w:p>
            <w:pPr>
              <w:keepLines/>
              <w:pStyle w:val="CluesTiny"/>
            </w:pPr>
            <w:r>
              <w:rPr>
                <w:b w:val="true"/>
                <w:bCs w:val="true"/>
              </w:rPr>
              <w:t xml:space="preserve">18. </w:t>
            </w:r>
            <w:r>
              <w:t xml:space="preserve">actors rehearse with a script</w:t>
            </w:r>
          </w:p>
          <w:p>
            <w:pPr>
              <w:keepLines/>
              <w:pStyle w:val="CluesTiny"/>
            </w:pPr>
            <w:r>
              <w:rPr>
                <w:b w:val="true"/>
                <w:bCs w:val="true"/>
              </w:rPr>
              <w:t xml:space="preserve">19. </w:t>
            </w:r>
            <w:r>
              <w:t xml:space="preserve">a rehearsal where the technicians go through the show without actors to put final touches on the show (lights, sound, scene changes)</w:t>
            </w:r>
          </w:p>
          <w:p>
            <w:pPr>
              <w:keepLines/>
              <w:pStyle w:val="CluesTiny"/>
            </w:pPr>
            <w:r>
              <w:rPr>
                <w:b w:val="true"/>
                <w:bCs w:val="true"/>
              </w:rPr>
              <w:t xml:space="preserve">20. </w:t>
            </w:r>
            <w:r>
              <w:t xml:space="preserve">actor comes prepared with a monologue to audition with</w:t>
            </w:r>
          </w:p>
          <w:p>
            <w:pPr>
              <w:keepLines/>
              <w:pStyle w:val="CluesTiny"/>
            </w:pPr>
            <w:r>
              <w:rPr>
                <w:b w:val="true"/>
                <w:bCs w:val="true"/>
              </w:rPr>
              <w:t xml:space="preserve">21. </w:t>
            </w:r>
            <w:r>
              <w:t xml:space="preserve">occurs after the show is completed; technicians remove the set, reset lighting and sound and clean up for the next production</w:t>
            </w:r>
          </w:p>
          <w:p>
            <w:pPr>
              <w:keepLines/>
              <w:pStyle w:val="CluesTiny"/>
            </w:pPr>
            <w:r>
              <w:rPr>
                <w:b w:val="true"/>
                <w:bCs w:val="true"/>
              </w:rPr>
              <w:t xml:space="preserve">22. </w:t>
            </w:r>
            <w:r>
              <w:t xml:space="preserve">performed before each show to make sure that all technical elements are working correctly</w:t>
            </w:r>
          </w:p>
          <w:p>
            <w:pPr>
              <w:keepLines/>
              <w:pStyle w:val="CluesTiny"/>
            </w:pPr>
            <w:r>
              <w:rPr>
                <w:b w:val="true"/>
                <w:bCs w:val="true"/>
              </w:rPr>
              <w:t xml:space="preserve">23. </w:t>
            </w:r>
            <w:r>
              <w:t xml:space="preserve">finalized list of actors and their roles</w:t>
            </w:r>
          </w:p>
          <w:p>
            <w:pPr>
              <w:keepLines/>
              <w:pStyle w:val="CluesTiny"/>
            </w:pPr>
            <w:r>
              <w:rPr>
                <w:b w:val="true"/>
                <w:bCs w:val="true"/>
              </w:rPr>
              <w:t xml:space="preserve">24. </w:t>
            </w:r>
            <w:r>
              <w:t xml:space="preserve">pre-production, rehearsal, production</w:t>
            </w:r>
          </w:p>
          <w:p>
            <w:pPr>
              <w:keepLines/>
              <w:pStyle w:val="CluesTiny"/>
            </w:pPr>
            <w:r>
              <w:rPr>
                <w:b w:val="true"/>
                <w:bCs w:val="true"/>
              </w:rPr>
              <w:t xml:space="preserve">25. </w:t>
            </w:r>
            <w:r>
              <w:t xml:space="preserve">Monologue audition actor comes prepared with a monologue to audition with Cold-reading audition actors come in and read selections from the show that they have never seen before</w:t>
            </w:r>
          </w:p>
          <w:p>
            <w:pPr>
              <w:keepLines/>
              <w:pStyle w:val="CluesTiny"/>
            </w:pPr>
            <w:r>
              <w:rPr>
                <w:b w:val="true"/>
                <w:bCs w:val="true"/>
              </w:rPr>
              <w:t xml:space="preserve">26. </w:t>
            </w:r>
            <w:r>
              <w:t xml:space="preserve">rehearsal where technicians go from cue to cue with the actors to make sure that the lights are aimed and colored correctly and the sound is right</w:t>
            </w:r>
          </w:p>
        </w:tc>
        <w:tc>
          <w:p>
            <w:pPr>
              <w:pStyle w:val="CluesTiny"/>
            </w:pPr>
            <w:r>
              <w:rPr>
                <w:b w:val="true"/>
                <w:bCs w:val="true"/>
              </w:rPr>
              <w:t xml:space="preserve">Down</w:t>
            </w:r>
          </w:p>
          <w:p>
            <w:pPr>
              <w:keepLines/>
              <w:pStyle w:val="CluesTiny"/>
            </w:pPr>
            <w:r>
              <w:rPr>
                <w:b w:val="true"/>
                <w:bCs w:val="true"/>
              </w:rPr>
              <w:t xml:space="preserve">1. </w:t>
            </w:r>
            <w:r>
              <w:t xml:space="preserve">actors rehearse without a script</w:t>
            </w:r>
          </w:p>
          <w:p>
            <w:pPr>
              <w:keepLines/>
              <w:pStyle w:val="CluesTiny"/>
            </w:pPr>
            <w:r>
              <w:rPr>
                <w:b w:val="true"/>
                <w:bCs w:val="true"/>
              </w:rPr>
              <w:t xml:space="preserve">2. </w:t>
            </w:r>
            <w:r>
              <w:t xml:space="preserve">an interview-like process where actors are chosen for roles</w:t>
            </w:r>
          </w:p>
          <w:p>
            <w:pPr>
              <w:keepLines/>
              <w:pStyle w:val="CluesTiny"/>
            </w:pPr>
            <w:r>
              <w:rPr>
                <w:b w:val="true"/>
                <w:bCs w:val="true"/>
              </w:rPr>
              <w:t xml:space="preserve">4. </w:t>
            </w:r>
            <w:r>
              <w:t xml:space="preserve">a meeting where the director meets with designers to discuss concept and their vision for design elements</w:t>
            </w:r>
          </w:p>
          <w:p>
            <w:pPr>
              <w:keepLines/>
              <w:pStyle w:val="CluesTiny"/>
            </w:pPr>
            <w:r>
              <w:rPr>
                <w:b w:val="true"/>
                <w:bCs w:val="true"/>
              </w:rPr>
              <w:t xml:space="preserve">6. </w:t>
            </w:r>
            <w:r>
              <w:t xml:space="preserve">meetings where the designers meet with the director to ask questions or to check up on progress</w:t>
            </w:r>
          </w:p>
          <w:p>
            <w:pPr>
              <w:keepLines/>
              <w:pStyle w:val="CluesTiny"/>
            </w:pPr>
            <w:r>
              <w:rPr>
                <w:b w:val="true"/>
                <w:bCs w:val="true"/>
              </w:rPr>
              <w:t xml:space="preserve">7. </w:t>
            </w:r>
            <w:r>
              <w:t xml:space="preserve">rehearsals that are close to the show opening where the show is performed as close to production level as possible</w:t>
            </w:r>
          </w:p>
          <w:p>
            <w:pPr>
              <w:keepLines/>
              <w:pStyle w:val="CluesTiny"/>
            </w:pPr>
            <w:r>
              <w:rPr>
                <w:b w:val="true"/>
                <w:bCs w:val="true"/>
              </w:rPr>
              <w:t xml:space="preserve">9. </w:t>
            </w:r>
            <w:r>
              <w:t xml:space="preserve">time where the show begins</w:t>
            </w:r>
          </w:p>
          <w:p>
            <w:pPr>
              <w:keepLines/>
              <w:pStyle w:val="CluesTiny"/>
            </w:pPr>
            <w:r>
              <w:rPr>
                <w:b w:val="true"/>
                <w:bCs w:val="true"/>
              </w:rPr>
              <w:t xml:space="preserve">10. </w:t>
            </w:r>
            <w:r>
              <w:t xml:space="preserve">Pre-production meeting a meeting where the director meets with designers to discuss concept and their vision for design elements Script analysis the director and designers sit down and discuss the characters, mood, tone, and their vision for design elements</w:t>
            </w:r>
          </w:p>
          <w:p>
            <w:pPr>
              <w:keepLines/>
              <w:pStyle w:val="CluesTiny"/>
            </w:pPr>
            <w:r>
              <w:rPr>
                <w:b w:val="true"/>
                <w:bCs w:val="true"/>
              </w:rPr>
              <w:t xml:space="preserve">11. </w:t>
            </w:r>
            <w:r>
              <w:t xml:space="preserve">initial rehearsal where the actors simply read the script</w:t>
            </w:r>
          </w:p>
          <w:p>
            <w:pPr>
              <w:keepLines/>
              <w:pStyle w:val="CluesTiny"/>
            </w:pPr>
            <w:r>
              <w:rPr>
                <w:b w:val="true"/>
                <w:bCs w:val="true"/>
              </w:rPr>
              <w:t xml:space="preserve">12. </w:t>
            </w:r>
            <w:r>
              <w:t xml:space="preserve">actors and director put finishing touches on the performances</w:t>
            </w:r>
          </w:p>
          <w:p>
            <w:pPr>
              <w:keepLines/>
              <w:pStyle w:val="CluesTiny"/>
            </w:pPr>
            <w:r>
              <w:rPr>
                <w:b w:val="true"/>
                <w:bCs w:val="true"/>
              </w:rPr>
              <w:t xml:space="preserve">13. </w:t>
            </w:r>
            <w:r>
              <w:t xml:space="preserve">rehearsals where the actors go through the process of breaking down acting</w:t>
            </w:r>
          </w:p>
          <w:p>
            <w:pPr>
              <w:keepLines/>
              <w:pStyle w:val="CluesTiny"/>
            </w:pPr>
            <w:r>
              <w:rPr>
                <w:b w:val="true"/>
                <w:bCs w:val="true"/>
              </w:rPr>
              <w:t xml:space="preserve">14. </w:t>
            </w:r>
            <w:r>
              <w:t xml:space="preserve">rehearsal for technicians where actual construction takes place</w:t>
            </w:r>
          </w:p>
          <w:p>
            <w:pPr>
              <w:keepLines/>
              <w:pStyle w:val="CluesTiny"/>
            </w:pPr>
            <w:r>
              <w:rPr>
                <w:b w:val="true"/>
                <w:bCs w:val="true"/>
              </w:rPr>
              <w:t xml:space="preserve">16. </w:t>
            </w:r>
            <w:r>
              <w:t xml:space="preserve">when a theatre or director requests to see you audition again for the same show</w:t>
            </w:r>
          </w:p>
          <w:p>
            <w:pPr>
              <w:keepLines/>
              <w:pStyle w:val="CluesTiny"/>
            </w:pPr>
            <w:r>
              <w:rPr>
                <w:b w:val="true"/>
                <w:bCs w:val="true"/>
              </w:rPr>
              <w:t xml:space="preserve">17. </w:t>
            </w:r>
            <w:r>
              <w:t xml:space="preserve">a rehearsal with tech elements and the actors</w:t>
            </w:r>
          </w:p>
        </w:tc>
      </w:tr>
    </w:tbl>
    <w:p>
      <w:pPr>
        <w:pStyle w:val="WordBankLarge"/>
      </w:pPr>
      <w:r>
        <w:t xml:space="preserve">   Stages of production    </w:t>
      </w:r>
      <w:r>
        <w:t xml:space="preserve">   Pre-production meeting    </w:t>
      </w:r>
      <w:r>
        <w:t xml:space="preserve">   Script analysis    </w:t>
      </w:r>
      <w:r>
        <w:t xml:space="preserve">   Drawing and rendering    </w:t>
      </w:r>
      <w:r>
        <w:t xml:space="preserve">   Audition    </w:t>
      </w:r>
      <w:r>
        <w:t xml:space="preserve">   Monologue audition    </w:t>
      </w:r>
      <w:r>
        <w:t xml:space="preserve">   Cold-reading audition    </w:t>
      </w:r>
      <w:r>
        <w:t xml:space="preserve">   Workshop audition    </w:t>
      </w:r>
      <w:r>
        <w:t xml:space="preserve">   Call-back    </w:t>
      </w:r>
      <w:r>
        <w:t xml:space="preserve">   Cast list    </w:t>
      </w:r>
      <w:r>
        <w:t xml:space="preserve">   Read thru    </w:t>
      </w:r>
      <w:r>
        <w:t xml:space="preserve">   Blocking rehearsal    </w:t>
      </w:r>
      <w:r>
        <w:t xml:space="preserve">   Polishing rehearsal    </w:t>
      </w:r>
      <w:r>
        <w:t xml:space="preserve">   Offbook    </w:t>
      </w:r>
      <w:r>
        <w:t xml:space="preserve">   On book    </w:t>
      </w:r>
      <w:r>
        <w:t xml:space="preserve">   Dress rehearsal    </w:t>
      </w:r>
      <w:r>
        <w:t xml:space="preserve">   Production meeting    </w:t>
      </w:r>
      <w:r>
        <w:t xml:space="preserve">   Work call    </w:t>
      </w:r>
      <w:r>
        <w:t xml:space="preserve">   Cue to cue rehearsal    </w:t>
      </w:r>
      <w:r>
        <w:t xml:space="preserve">   Dry tech    </w:t>
      </w:r>
      <w:r>
        <w:t xml:space="preserve">   Run of the show    </w:t>
      </w:r>
      <w:r>
        <w:t xml:space="preserve">   Call    </w:t>
      </w:r>
      <w:r>
        <w:t xml:space="preserve">   Curtian    </w:t>
      </w:r>
      <w:r>
        <w:t xml:space="preserve">   Light and sound check    </w:t>
      </w:r>
      <w:r>
        <w:t xml:space="preserve">   Strike    </w:t>
      </w:r>
      <w:r>
        <w:t xml:space="preserve">   Wet tech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theater crossword</dc:title>
  <dcterms:created xsi:type="dcterms:W3CDTF">2021-10-11T19:42:03Z</dcterms:created>
  <dcterms:modified xsi:type="dcterms:W3CDTF">2021-10-11T19:42:03Z</dcterms:modified>
</cp:coreProperties>
</file>