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gender role    </w:t>
      </w:r>
      <w:r>
        <w:t xml:space="preserve">   lottery    </w:t>
      </w:r>
      <w:r>
        <w:t xml:space="preserve">   into the woods    </w:t>
      </w:r>
      <w:r>
        <w:t xml:space="preserve">   hamilton    </w:t>
      </w:r>
      <w:r>
        <w:t xml:space="preserve">   shrek    </w:t>
      </w:r>
      <w:r>
        <w:t xml:space="preserve">   drapes    </w:t>
      </w:r>
      <w:r>
        <w:t xml:space="preserve">   fly rail    </w:t>
      </w:r>
      <w:r>
        <w:t xml:space="preserve">   pit    </w:t>
      </w:r>
      <w:r>
        <w:t xml:space="preserve">   heavens    </w:t>
      </w:r>
      <w:r>
        <w:t xml:space="preserve">   stage    </w:t>
      </w:r>
      <w:r>
        <w:t xml:space="preserve">   auditorium    </w:t>
      </w:r>
      <w:r>
        <w:t xml:space="preserve">   director    </w:t>
      </w:r>
      <w:r>
        <w:t xml:space="preserve">   wardrobe    </w:t>
      </w:r>
      <w:r>
        <w:t xml:space="preserve">   rat rotten hut    </w:t>
      </w:r>
      <w:r>
        <w:t xml:space="preserve">   analysis    </w:t>
      </w:r>
      <w:r>
        <w:t xml:space="preserve">   author    </w:t>
      </w:r>
      <w:r>
        <w:t xml:space="preserve">   script    </w:t>
      </w:r>
      <w:r>
        <w:t xml:space="preserve">   play    </w:t>
      </w:r>
      <w:r>
        <w:t xml:space="preserve">   robin hood    </w:t>
      </w:r>
      <w:r>
        <w:t xml:space="preserve">  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</dc:title>
  <dcterms:created xsi:type="dcterms:W3CDTF">2021-10-11T19:41:37Z</dcterms:created>
  <dcterms:modified xsi:type="dcterms:W3CDTF">2021-10-11T19:41:37Z</dcterms:modified>
</cp:coreProperties>
</file>