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performances did mime and pantomime overtake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mime originate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in a work of literature or drama who is easily recognisable as a particular type of person from certain behaviour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played the roles in a pantomime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mimes usually have an emphasis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pantomime essentially a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greatest writers of Roman comedy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semi-circular area in front of a stage normally reserved for VIP seating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plays did plautus and terence base their plays off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things happened in a mime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back wall of a stage set in Roma theatre , usually two or three storeys tall and with an elaborate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performance involved actors speaking and was introduced by the first century 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</dc:title>
  <dcterms:created xsi:type="dcterms:W3CDTF">2021-10-11T19:41:44Z</dcterms:created>
  <dcterms:modified xsi:type="dcterms:W3CDTF">2021-10-11T19:41:44Z</dcterms:modified>
</cp:coreProperties>
</file>