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upstage    </w:t>
      </w:r>
      <w:r>
        <w:t xml:space="preserve">   cheating    </w:t>
      </w:r>
      <w:r>
        <w:t xml:space="preserve">   cues    </w:t>
      </w:r>
      <w:r>
        <w:t xml:space="preserve">   proscenium    </w:t>
      </w:r>
      <w:r>
        <w:t xml:space="preserve">   audition    </w:t>
      </w:r>
      <w:r>
        <w:t xml:space="preserve">   manager    </w:t>
      </w:r>
      <w:r>
        <w:t xml:space="preserve">   promptbook    </w:t>
      </w:r>
      <w:r>
        <w:t xml:space="preserve">   makeup    </w:t>
      </w:r>
      <w:r>
        <w:t xml:space="preserve">   blocking    </w:t>
      </w:r>
      <w:r>
        <w:t xml:space="preserve">   dress    </w:t>
      </w:r>
      <w:r>
        <w:t xml:space="preserve">   technical    </w:t>
      </w:r>
      <w:r>
        <w:t xml:space="preserve">   painters    </w:t>
      </w:r>
      <w:r>
        <w:t xml:space="preserve">   carpenters    </w:t>
      </w:r>
      <w:r>
        <w:t xml:space="preserve">   interpretation    </w:t>
      </w:r>
      <w:r>
        <w:t xml:space="preserve">   running    </w:t>
      </w:r>
      <w:r>
        <w:t xml:space="preserve">   producer    </w:t>
      </w:r>
      <w:r>
        <w:t xml:space="preserve">   playwright    </w:t>
      </w:r>
      <w:r>
        <w:t xml:space="preserve">   sound    </w:t>
      </w:r>
      <w:r>
        <w:t xml:space="preserve">   director    </w:t>
      </w:r>
      <w:r>
        <w:t xml:space="preserve">   costumes    </w:t>
      </w:r>
      <w:r>
        <w:t xml:space="preserve">   properties    </w:t>
      </w:r>
      <w:r>
        <w:t xml:space="preserve">   lighting    </w:t>
      </w:r>
      <w:r>
        <w:t xml:space="preserve">   scenery    </w:t>
      </w:r>
      <w:r>
        <w:t xml:space="preserve">   arena    </w:t>
      </w:r>
      <w:r>
        <w:t xml:space="preserve">   thrust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</dc:title>
  <dcterms:created xsi:type="dcterms:W3CDTF">2021-10-11T19:41:37Z</dcterms:created>
  <dcterms:modified xsi:type="dcterms:W3CDTF">2021-10-11T19:41:37Z</dcterms:modified>
</cp:coreProperties>
</file>