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drama    </w:t>
      </w:r>
      <w:r>
        <w:t xml:space="preserve">   panto    </w:t>
      </w:r>
      <w:r>
        <w:t xml:space="preserve">   acting    </w:t>
      </w:r>
      <w:r>
        <w:t xml:space="preserve">   actor    </w:t>
      </w:r>
      <w:r>
        <w:t xml:space="preserve">   audience    </w:t>
      </w:r>
      <w:r>
        <w:t xml:space="preserve">   audition    </w:t>
      </w:r>
      <w:r>
        <w:t xml:space="preserve">   backdrop    </w:t>
      </w:r>
      <w:r>
        <w:t xml:space="preserve">   band    </w:t>
      </w:r>
      <w:r>
        <w:t xml:space="preserve">   camera    </w:t>
      </w:r>
      <w:r>
        <w:t xml:space="preserve">   characterisation    </w:t>
      </w:r>
      <w:r>
        <w:t xml:space="preserve">   comedy    </w:t>
      </w:r>
      <w:r>
        <w:t xml:space="preserve">   costume    </w:t>
      </w:r>
      <w:r>
        <w:t xml:space="preserve">   director    </w:t>
      </w:r>
      <w:r>
        <w:t xml:space="preserve">   lines    </w:t>
      </w:r>
      <w:r>
        <w:t xml:space="preserve">   make up    </w:t>
      </w:r>
      <w:r>
        <w:t xml:space="preserve">   performance    </w:t>
      </w:r>
      <w:r>
        <w:t xml:space="preserve">   school    </w:t>
      </w:r>
      <w:r>
        <w:t xml:space="preserve">   script    </w:t>
      </w:r>
      <w:r>
        <w:t xml:space="preserve">   singing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terms</dc:title>
  <dcterms:created xsi:type="dcterms:W3CDTF">2021-10-11T19:41:41Z</dcterms:created>
  <dcterms:modified xsi:type="dcterms:W3CDTF">2021-10-11T19:41:41Z</dcterms:modified>
</cp:coreProperties>
</file>