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spirit    </w:t>
      </w:r>
      <w:r>
        <w:t xml:space="preserve">   african american    </w:t>
      </w:r>
      <w:r>
        <w:t xml:space="preserve">   relax    </w:t>
      </w:r>
      <w:r>
        <w:t xml:space="preserve">   adventure    </w:t>
      </w:r>
      <w:r>
        <w:t xml:space="preserve">   Peace    </w:t>
      </w:r>
      <w:r>
        <w:t xml:space="preserve">   Teacake    </w:t>
      </w:r>
      <w:r>
        <w:t xml:space="preserve">   Janie    </w:t>
      </w:r>
      <w:r>
        <w:t xml:space="preserve">   marriage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2021-10-11T19:41:14Z</dcterms:created>
  <dcterms:modified xsi:type="dcterms:W3CDTF">2021-10-11T19:41:14Z</dcterms:modified>
</cp:coreProperties>
</file>