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themes in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just want to bang on my drums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sad when anybody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think to live, I live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for one and one for all!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is about overcoming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 i stand!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saints are sinners who keep on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best save a suicide and beat a terrorist?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your wheaties!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doesn't kill me is something to write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christ's crucifixion was a slamdunk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in recovery</dc:title>
  <dcterms:created xsi:type="dcterms:W3CDTF">2021-10-11T19:41:04Z</dcterms:created>
  <dcterms:modified xsi:type="dcterms:W3CDTF">2021-10-11T19:41:04Z</dcterms:modified>
</cp:coreProperties>
</file>