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themes in 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 Christ's crucifixion was a slamdunk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Doors to Perception + The Right Stuff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for one and one for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Saints are sinners who keep on trying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 is about overcoming adversity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 thyself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doesn't kill me is something to write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Get up, stand up, don't give up the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best medicine for a suicide and weapon against a terrorist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just want to bang on my drums all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Try to do what's right with all your might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It's sad when anybody dies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themes in recovery</dc:title>
  <dcterms:created xsi:type="dcterms:W3CDTF">2021-10-11T19:41:06Z</dcterms:created>
  <dcterms:modified xsi:type="dcterms:W3CDTF">2021-10-11T19:41:06Z</dcterms:modified>
</cp:coreProperties>
</file>