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freely choosing to forego earthly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two or more perspns who give themselves tonone anotherin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selfish desire that seeks ones own pleasure at the expensw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sin mankind made against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inclination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outward sign instituted by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will of the good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unchanging value of all persons as a direct result of their being created by God in his image and likeness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2021-10-11T19:41:09Z</dcterms:created>
  <dcterms:modified xsi:type="dcterms:W3CDTF">2021-10-11T19:41:09Z</dcterms:modified>
</cp:coreProperties>
</file>