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wrote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caused joseph to move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pregnant was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gospel write starts the family tree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means yahweh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gospel writer who talks about docetism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wrote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oldest gospel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old testament prophet has the same name as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2021-10-11T19:41:44Z</dcterms:created>
  <dcterms:modified xsi:type="dcterms:W3CDTF">2021-10-11T19:41:44Z</dcterms:modified>
</cp:coreProperties>
</file>