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theology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not the sum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mark, fault, or other imperfection that mars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not the sum of this either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Pride The original sin that caused Adam and Eve to prefer themselves over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Blessed Virgin Mary's "Yes" to the Lord, which demonstrated her faithful obedience to God's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has this for everyone of his children.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the sum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sex outside your marriage.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naked and not have any of this____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a priest as a mediator of grace, standing "in the person of Christ", concluding the sacrament of Reconciliation.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sexual desire for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what we want.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</dc:title>
  <dcterms:created xsi:type="dcterms:W3CDTF">2021-10-11T19:42:16Z</dcterms:created>
  <dcterms:modified xsi:type="dcterms:W3CDTF">2021-10-11T19:42:16Z</dcterms:modified>
</cp:coreProperties>
</file>