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architect of the proposed new offices for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famous defensive walls in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component of the door is referred to as the "handshake" of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in a Mosque wall that is directly in line with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1696 William III of England introduce ______ recognizing the number of windows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is always in contact with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door in essence is a _______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movement in history demanded bare/clean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America was the great fire in 1871 that lasted for almost 3 days, destroying more than 800ha of the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</dc:title>
  <dcterms:created xsi:type="dcterms:W3CDTF">2021-10-11T19:42:57Z</dcterms:created>
  <dcterms:modified xsi:type="dcterms:W3CDTF">2021-10-11T19:42:57Z</dcterms:modified>
</cp:coreProperties>
</file>