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theory of computation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node of the tree is labelled by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theorem which talks about a typical property of CFG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algorithm which is represented as turing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finite ____ is a mathematical model of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pumping lemma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which has last in first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machine in which output is associated with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grammar having single Vn on LHS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mathematical model of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CFG which exist two or more parse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derivation of production only to rightmost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grammar is of the form A----&gt;BC, A---&gt;a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grammar is of the form A-----&gt;a*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derivation tree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elimination of ------ production in form x---&gt;e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computation </dc:title>
  <dcterms:created xsi:type="dcterms:W3CDTF">2021-10-11T19:41:46Z</dcterms:created>
  <dcterms:modified xsi:type="dcterms:W3CDTF">2021-10-11T19:41:46Z</dcterms:modified>
</cp:coreProperties>
</file>