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theory of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 between organisms for food and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that serves no useful function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that are similar in different species of common ancestry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interrelated ideas used to explain a set of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Breeding organisms with specific traits in order to produce offspring with identical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trait that helps an organism survive and reproduce.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Survive and Reproduce most successfully. 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trace of an ancient organism that has been preserved in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process resulting in the evolution of organisms best adapted to the environment.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Principle that all living things have a common ancestor.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an organism to survive and reproduce in its environment. 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evolution</dc:title>
  <dcterms:created xsi:type="dcterms:W3CDTF">2021-10-11T19:41:41Z</dcterms:created>
  <dcterms:modified xsi:type="dcterms:W3CDTF">2021-10-11T19:41:41Z</dcterms:modified>
</cp:coreProperties>
</file>