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theory of tectonic plates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that continually adds new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Continental crust is _____________ than oceanic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Volcanoes are most likely to occur along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Earth's crust is broken into pieces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pieces of earths crust move on top of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it form when two continental plates pull apart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two plates rub past each other in opposite direction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place where two plates collide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do scientists learn about the interior (center) of the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Theory that continents are slowly moving over earths surface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place where two plates move apart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causes tectonic plates to move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word for tectonic plate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person who discovered the super continent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oceanic crust is _______________ than continental crust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name of the supercontinent that existed millions of years ago?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theory of tectonic plates </dc:title>
  <dcterms:created xsi:type="dcterms:W3CDTF">2021-10-11T19:42:09Z</dcterms:created>
  <dcterms:modified xsi:type="dcterms:W3CDTF">2021-10-11T19:42:09Z</dcterms:modified>
</cp:coreProperties>
</file>