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 vagal theorizer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look is how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body keeps the score"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therapy using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centered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psychotherapy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 effort to resolve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gestalt's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Taming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therapy involving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Brainspotting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2021-10-11T19:42:38Z</dcterms:created>
  <dcterms:modified xsi:type="dcterms:W3CDTF">2021-10-11T19:42:38Z</dcterms:modified>
</cp:coreProperties>
</file>