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aggression    </w:t>
      </w:r>
      <w:r>
        <w:t xml:space="preserve">   anger    </w:t>
      </w:r>
      <w:r>
        <w:t xml:space="preserve">   answers    </w:t>
      </w:r>
      <w:r>
        <w:t xml:space="preserve">   behavior    </w:t>
      </w:r>
      <w:r>
        <w:t xml:space="preserve">   beliefs    </w:t>
      </w:r>
      <w:r>
        <w:t xml:space="preserve">   bully    </w:t>
      </w:r>
      <w:r>
        <w:t xml:space="preserve">   conflict    </w:t>
      </w:r>
      <w:r>
        <w:t xml:space="preserve">   consequences    </w:t>
      </w:r>
      <w:r>
        <w:t xml:space="preserve">   culture    </w:t>
      </w:r>
      <w:r>
        <w:t xml:space="preserve">   decisons    </w:t>
      </w:r>
      <w:r>
        <w:t xml:space="preserve">   denial    </w:t>
      </w:r>
      <w:r>
        <w:t xml:space="preserve">   emotion    </w:t>
      </w:r>
      <w:r>
        <w:t xml:space="preserve">   empathy    </w:t>
      </w:r>
      <w:r>
        <w:t xml:space="preserve">   family    </w:t>
      </w:r>
      <w:r>
        <w:t xml:space="preserve">   feelings    </w:t>
      </w:r>
      <w:r>
        <w:t xml:space="preserve">   happy    </w:t>
      </w:r>
      <w:r>
        <w:t xml:space="preserve">   health    </w:t>
      </w:r>
      <w:r>
        <w:t xml:space="preserve">   kindness    </w:t>
      </w:r>
      <w:r>
        <w:t xml:space="preserve">   lonely    </w:t>
      </w:r>
      <w:r>
        <w:t xml:space="preserve">   mental    </w:t>
      </w:r>
      <w:r>
        <w:t xml:space="preserve">   mindfulness    </w:t>
      </w:r>
      <w:r>
        <w:t xml:space="preserve">   mother    </w:t>
      </w:r>
      <w:r>
        <w:t xml:space="preserve">   problems    </w:t>
      </w:r>
      <w:r>
        <w:t xml:space="preserve">   right    </w:t>
      </w:r>
      <w:r>
        <w:t xml:space="preserve">   rules    </w:t>
      </w:r>
      <w:r>
        <w:t xml:space="preserve">   sad    </w:t>
      </w:r>
      <w:r>
        <w:t xml:space="preserve">   self control    </w:t>
      </w:r>
      <w:r>
        <w:t xml:space="preserve">   thinking    </w:t>
      </w:r>
      <w:r>
        <w:t xml:space="preserve">   thoughts    </w:t>
      </w:r>
      <w:r>
        <w:t xml:space="preserve">   timeout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therapy</dc:title>
  <dcterms:created xsi:type="dcterms:W3CDTF">2021-10-11T19:41:52Z</dcterms:created>
  <dcterms:modified xsi:type="dcterms:W3CDTF">2021-10-11T19:41:52Z</dcterms:modified>
</cp:coreProperties>
</file>