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 will come soft rains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 insane person would be considered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crowded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fearful or timid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science we dissolved different solutions in one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false suspicions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drawings on playing cards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was ___________ to the world around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breakfast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friends were_________________in the meadow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africcan animal related to a giraffe, but with a shorter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crossword</dc:title>
  <dcterms:created xsi:type="dcterms:W3CDTF">2021-10-11T19:42:23Z</dcterms:created>
  <dcterms:modified xsi:type="dcterms:W3CDTF">2021-10-11T19:42:23Z</dcterms:modified>
</cp:coreProperties>
</file>