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there will come soft rains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passageways or burrows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 the___________in paint of a man mowing a lawn.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bordered on a mechanical__________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last instant under the fire avalanche, other choruses,____________, could be heard announcing the time,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pablo, and henry painted these in 20th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devices that automatically turn switches in electric currents on and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like antelope, is a mammal in african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idol worshiped by certain ancient peoples of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one voice, with________disregard for the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crossword puzzle</dc:title>
  <dcterms:created xsi:type="dcterms:W3CDTF">2021-10-11T19:42:32Z</dcterms:created>
  <dcterms:modified xsi:type="dcterms:W3CDTF">2021-10-11T19:42:32Z</dcterms:modified>
</cp:coreProperties>
</file>