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liquid is heated at its heating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plot or graph wherein a substance is subjected to increasing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thermodynamic quantity equivalent to the total heat content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heat units needed to raise the temperature of a body by one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from one state (solid or liquid or gas) to another without a change in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convert or be converted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change that happens when water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Phase change where it goes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2021-10-11T19:44:22Z</dcterms:created>
  <dcterms:modified xsi:type="dcterms:W3CDTF">2021-10-11T19:44:22Z</dcterms:modified>
</cp:coreProperties>
</file>