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thermochemistry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states that in any chemical reaction or physical process, energy may change from one form to another, but it is neither created nor destroyed.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energy stored in a substance because of its composition; most is released or absorbed as heat during chemical reactions or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equal to the kinetic energy of a kilogram mass moving at the speed of one meter per second.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energy possessed by a body by virtue of its position relative to others, stresses within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quality of being hot; high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study of heat changes that accompany chemical reactions and phase changes.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an object used for calorimeter, or the process of measuring the heat of chemical reactions or physical changes as well as heat capacity.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energy that a body possesses by virtue of being in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the change in the enthalpy of a chemical reaction that occurs at a constant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the amount of energy needed to change one mole of a substance from the solid phase t the liquid phase at constant temperature and pressure.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of heat required to raise the temperature of one gram of water from 14.5 C to 15.5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the energy released as heat when a compound undergoes complete combustion with oxygen under standard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the amount of energy needed to change one mole of a substance from the liquid phase to the gas phase at constant temperature and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the process of measuring the amount of heat released or absorbed during a chemical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accompanied by or requiring the absorption of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 amount of heat energy required to raise the temperature of a body per unit in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degree or intensity of heat present in a substance or object, especially as expressed according to a comparative scale and shown by a thermometer or perceived by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accompanied by the release of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 thermodynamic property of a system. it is the sum of the internal energy added to the product at the pressure and volume of the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capacity to do work or produce heat; exists as potential energy, which is stored in an object due to this composition or position, and kinetic energy, which is the energy of motion.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thermochemistry vocabulary</dc:title>
  <dcterms:created xsi:type="dcterms:W3CDTF">2021-10-11T19:43:44Z</dcterms:created>
  <dcterms:modified xsi:type="dcterms:W3CDTF">2021-10-11T19:43:44Z</dcterms:modified>
</cp:coreProperties>
</file>