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biggest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traps theseus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first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he try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saved theseus from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who are related to theseus who die from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king of lapithae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his father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race was pushed out from lapithae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theseus's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his father hide under the bolder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</dc:title>
  <dcterms:created xsi:type="dcterms:W3CDTF">2021-10-11T19:42:56Z</dcterms:created>
  <dcterms:modified xsi:type="dcterms:W3CDTF">2021-10-11T19:42:56Z</dcterms:modified>
</cp:coreProperties>
</file>