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thesummerilearnedtofly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Type of mobile garbage bin that Emmett was behind with her rat Hum the time he first met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Purified wheat middlings of durum that Nick uses to make pasta for The Cheese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stimulant in lattes that Drew’s mom says will stunt her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exhausted that Drew’s mom uses after a long day at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car that Swoozie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 cow’s milk cheese with large hikes that drew called “the comfort cheese”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doctor Drew’s dad didn’t want to be in her dead dad’s Book of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Drew’s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fork that Nick used to close the ravioli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Drew and her mom’s favourite breakfast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spice from the Crocus flower that Nick includes in his special fettuccine he makes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thesummerilearnedtofly</dc:title>
  <dcterms:created xsi:type="dcterms:W3CDTF">2021-10-11T19:43:41Z</dcterms:created>
  <dcterms:modified xsi:type="dcterms:W3CDTF">2021-10-11T19:43:41Z</dcterms:modified>
</cp:coreProperties>
</file>