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they cage the animals at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doggie    </w:t>
      </w:r>
      <w:r>
        <w:t xml:space="preserve">   St. Michaels     </w:t>
      </w:r>
      <w:r>
        <w:t xml:space="preserve">   the carpenters    </w:t>
      </w:r>
      <w:r>
        <w:t xml:space="preserve">   the fraziers    </w:t>
      </w:r>
      <w:r>
        <w:t xml:space="preserve">   mother    </w:t>
      </w:r>
      <w:r>
        <w:t xml:space="preserve">   martha    </w:t>
      </w:r>
      <w:r>
        <w:t xml:space="preserve">   gene    </w:t>
      </w:r>
      <w:r>
        <w:t xml:space="preserve">   sister clair    </w:t>
      </w:r>
      <w:r>
        <w:t xml:space="preserve">   stacy    </w:t>
      </w:r>
      <w:r>
        <w:t xml:space="preserve">   sal    </w:t>
      </w:r>
      <w:r>
        <w:t xml:space="preserve">   midnight    </w:t>
      </w:r>
      <w:r>
        <w:t xml:space="preserve">   mark    </w:t>
      </w:r>
      <w:r>
        <w:t xml:space="preserve">   sister barbra    </w:t>
      </w:r>
      <w:r>
        <w:t xml:space="preserve">   ms. abbott    </w:t>
      </w:r>
      <w:r>
        <w:t xml:space="preserve">   sister frances    </w:t>
      </w:r>
      <w:r>
        <w:t xml:space="preserve">   jerome    </w:t>
      </w:r>
      <w:r>
        <w:t xml:space="preserve">   larry    </w:t>
      </w:r>
      <w:r>
        <w:t xml:space="preserve">   walter    </w:t>
      </w:r>
      <w:r>
        <w:t xml:space="preserve">   george    </w:t>
      </w:r>
      <w:r>
        <w:t xml:space="preserve">   jennings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cage the animals at night</dc:title>
  <dcterms:created xsi:type="dcterms:W3CDTF">2021-10-11T19:42:36Z</dcterms:created>
  <dcterms:modified xsi:type="dcterms:W3CDTF">2021-10-11T19:42:36Z</dcterms:modified>
</cp:coreProperties>
</file>