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I learned in English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will support your data and facts explained in your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argument or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misleading to a question asked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something you have reason for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argument based on credibility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persuades an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subtract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enhances another persons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pretending to do something or make someone believe something that they might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action that will lead to something unacceptable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it has reached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appeal to someones 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referring to logic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popular activity, increasing support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I learned in English </dc:title>
  <dcterms:created xsi:type="dcterms:W3CDTF">2021-10-11T19:45:30Z</dcterms:created>
  <dcterms:modified xsi:type="dcterms:W3CDTF">2021-10-11T19:45:30Z</dcterms:modified>
</cp:coreProperties>
</file>