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 like/ things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I fall off of a wile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show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my favorite drinks?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I do the best in at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to run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favorite number?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 like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favorite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things I say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Disney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animal that I know a lot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I do a lot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my favorite coffee shops?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like/ things about me</dc:title>
  <dcterms:created xsi:type="dcterms:W3CDTF">2021-10-11T19:44:44Z</dcterms:created>
  <dcterms:modified xsi:type="dcterms:W3CDTF">2021-10-11T19:44:44Z</dcterms:modified>
</cp:coreProperties>
</file>