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around the home</w:t>
      </w:r>
    </w:p>
    <w:p>
      <w:pPr>
        <w:pStyle w:val="Questions"/>
      </w:pPr>
      <w:r>
        <w:t xml:space="preserve">1. KCROCOTP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RSAIHSDHEW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TEASORT OENV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STCKO POT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TUILQ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REAHSW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TYDIR NUYALRD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USDT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CTSURAIN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STWEOL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PECSSI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EPRCTSIU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UELHARGT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EBD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around the home</dc:title>
  <dcterms:created xsi:type="dcterms:W3CDTF">2021-10-11T19:43:32Z</dcterms:created>
  <dcterms:modified xsi:type="dcterms:W3CDTF">2021-10-11T19:43:32Z</dcterms:modified>
</cp:coreProperties>
</file>