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aid    </w:t>
      </w:r>
      <w:r>
        <w:t xml:space="preserve">   book    </w:t>
      </w:r>
      <w:r>
        <w:t xml:space="preserve">   chair    </w:t>
      </w:r>
      <w:r>
        <w:t xml:space="preserve">   eraser    </w:t>
      </w:r>
      <w:r>
        <w:t xml:space="preserve">   magnets    </w:t>
      </w:r>
      <w:r>
        <w:t xml:space="preserve">   pencil    </w:t>
      </w:r>
      <w:r>
        <w:t xml:space="preserve">   rubber    </w:t>
      </w:r>
      <w:r>
        <w:t xml:space="preserve">   scissors    </w:t>
      </w:r>
      <w:r>
        <w:t xml:space="preserve">   sharpener    </w:t>
      </w:r>
      <w:r>
        <w:t xml:space="preserve">   student    </w:t>
      </w:r>
      <w:r>
        <w:t xml:space="preserve">   table    </w:t>
      </w:r>
      <w:r>
        <w:t xml:space="preserve">   teacher    </w:t>
      </w:r>
      <w:r>
        <w:t xml:space="preserve">   textas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school</dc:title>
  <dcterms:created xsi:type="dcterms:W3CDTF">2021-10-11T19:44:39Z</dcterms:created>
  <dcterms:modified xsi:type="dcterms:W3CDTF">2021-10-11T19:44:39Z</dcterms:modified>
</cp:coreProperties>
</file>