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things at school te reo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these when were at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take me to school each day i hold your lunch inside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teach you every thing you need to 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sharp and used to cut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play on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sit at me everyday at school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write on me with whiteboard pens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full of ink and im used to 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here you find a teacher and students ready to learn we have lots of them at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in school and i am something you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USED IN MATHS TO WRITE WITH.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go to me every weekday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at school te reo crossword</dc:title>
  <dcterms:created xsi:type="dcterms:W3CDTF">2021-10-11T19:44:51Z</dcterms:created>
  <dcterms:modified xsi:type="dcterms:W3CDTF">2021-10-11T19:44:51Z</dcterms:modified>
</cp:coreProperties>
</file>