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do to with 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big    </w:t>
      </w:r>
      <w:r>
        <w:t xml:space="preserve">   bright    </w:t>
      </w:r>
      <w:r>
        <w:t xml:space="preserve">   burnt    </w:t>
      </w:r>
      <w:r>
        <w:t xml:space="preserve">   citrusy    </w:t>
      </w:r>
      <w:r>
        <w:t xml:space="preserve">   cold    </w:t>
      </w:r>
      <w:r>
        <w:t xml:space="preserve">   dark    </w:t>
      </w:r>
      <w:r>
        <w:t xml:space="preserve">   dry    </w:t>
      </w:r>
      <w:r>
        <w:t xml:space="preserve">   fluffy    </w:t>
      </w:r>
      <w:r>
        <w:t xml:space="preserve">   fruity    </w:t>
      </w:r>
      <w:r>
        <w:t xml:space="preserve">   hot    </w:t>
      </w:r>
      <w:r>
        <w:t xml:space="preserve">   light    </w:t>
      </w:r>
      <w:r>
        <w:t xml:space="preserve">   mild    </w:t>
      </w:r>
      <w:r>
        <w:t xml:space="preserve">   mouthfeel    </w:t>
      </w:r>
      <w:r>
        <w:t xml:space="preserve">   oval    </w:t>
      </w:r>
      <w:r>
        <w:t xml:space="preserve">   pale    </w:t>
      </w:r>
      <w:r>
        <w:t xml:space="preserve">   round    </w:t>
      </w:r>
      <w:r>
        <w:t xml:space="preserve">   salty    </w:t>
      </w:r>
      <w:r>
        <w:t xml:space="preserve">   savoury    </w:t>
      </w:r>
      <w:r>
        <w:t xml:space="preserve">   sharp    </w:t>
      </w:r>
      <w:r>
        <w:t xml:space="preserve">   sight    </w:t>
      </w:r>
      <w:r>
        <w:t xml:space="preserve">   small    </w:t>
      </w:r>
      <w:r>
        <w:t xml:space="preserve">   smell    </w:t>
      </w:r>
      <w:r>
        <w:t xml:space="preserve">   smooth    </w:t>
      </w:r>
      <w:r>
        <w:t xml:space="preserve">   strong    </w:t>
      </w:r>
      <w:r>
        <w:t xml:space="preserve">   sweet    </w:t>
      </w:r>
      <w:r>
        <w:t xml:space="preserve">   taste    </w:t>
      </w:r>
      <w:r>
        <w:t xml:space="preserve">   touch    </w:t>
      </w:r>
      <w:r>
        <w:t xml:space="preserve">   umami    </w:t>
      </w:r>
      <w:r>
        <w:t xml:space="preserve">   warm    </w:t>
      </w:r>
      <w:r>
        <w:t xml:space="preserve">   weak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do to with food </dc:title>
  <dcterms:created xsi:type="dcterms:W3CDTF">2021-10-11T19:44:01Z</dcterms:created>
  <dcterms:modified xsi:type="dcterms:W3CDTF">2021-10-11T19:44:01Z</dcterms:modified>
</cp:coreProperties>
</file>