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petroleum    </w:t>
      </w:r>
      <w:r>
        <w:t xml:space="preserve">   cowrie shells    </w:t>
      </w:r>
      <w:r>
        <w:t xml:space="preserve">   boko haram    </w:t>
      </w:r>
      <w:r>
        <w:t xml:space="preserve">   evil forest    </w:t>
      </w:r>
      <w:r>
        <w:t xml:space="preserve">   polytheistic    </w:t>
      </w:r>
      <w:r>
        <w:t xml:space="preserve">   Nigeria    </w:t>
      </w:r>
      <w:r>
        <w:t xml:space="preserve">   Egwugwu    </w:t>
      </w:r>
      <w:r>
        <w:t xml:space="preserve">   Igbo    </w:t>
      </w:r>
      <w:r>
        <w:t xml:space="preserve">   patriachal    </w:t>
      </w:r>
      <w:r>
        <w:t xml:space="preserve">   Africa    </w:t>
      </w:r>
      <w:r>
        <w:t xml:space="preserve">   colonization    </w:t>
      </w:r>
      <w:r>
        <w:t xml:space="preserve">   Umuofia    </w:t>
      </w:r>
      <w:r>
        <w:t xml:space="preserve">   Nwoye    </w:t>
      </w:r>
      <w:r>
        <w:t xml:space="preserve">   Unoka    </w:t>
      </w:r>
      <w:r>
        <w:t xml:space="preserve">   Okonkwo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2021-10-11T19:44:19Z</dcterms:created>
  <dcterms:modified xsi:type="dcterms:W3CDTF">2021-10-11T19:44:19Z</dcterms:modified>
</cp:coreProperties>
</file>