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okonkwos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okonkwos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drum made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 of the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 or also used for men who have taken no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string of waistbands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things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okonkwos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in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weapon for african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worthless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okonkwos wrestling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2021-10-11T19:43:42Z</dcterms:created>
  <dcterms:modified xsi:type="dcterms:W3CDTF">2021-10-11T19:43:42Z</dcterms:modified>
</cp:coreProperties>
</file>