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i hate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lemon    </w:t>
      </w:r>
      <w:r>
        <w:t xml:space="preserve">   watermelon    </w:t>
      </w:r>
      <w:r>
        <w:t xml:space="preserve">   melon    </w:t>
      </w:r>
      <w:r>
        <w:t xml:space="preserve">   carrots    </w:t>
      </w:r>
      <w:r>
        <w:t xml:space="preserve">   asparagus    </w:t>
      </w:r>
      <w:r>
        <w:t xml:space="preserve">   pears    </w:t>
      </w:r>
      <w:r>
        <w:t xml:space="preserve">   eggs    </w:t>
      </w:r>
      <w:r>
        <w:t xml:space="preserve">   stinky poos    </w:t>
      </w:r>
      <w:r>
        <w:t xml:space="preserve">   annoying people    </w:t>
      </w:r>
      <w:r>
        <w:t xml:space="preserve">   rueben    </w:t>
      </w:r>
      <w:r>
        <w:t xml:space="preserve">   harrison    </w:t>
      </w:r>
      <w:r>
        <w:t xml:space="preserve">   mums HUGE farts    </w:t>
      </w:r>
      <w:r>
        <w:t xml:space="preserve">  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 hate</dc:title>
  <dcterms:created xsi:type="dcterms:W3CDTF">2021-10-11T19:45:22Z</dcterms:created>
  <dcterms:modified xsi:type="dcterms:W3CDTF">2021-10-11T19:45:22Z</dcterms:modified>
</cp:coreProperties>
</file>