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spider-man    </w:t>
      </w:r>
      <w:r>
        <w:t xml:space="preserve">   big red    </w:t>
      </w:r>
      <w:r>
        <w:t xml:space="preserve">   sprite    </w:t>
      </w:r>
      <w:r>
        <w:t xml:space="preserve">   pasta    </w:t>
      </w:r>
      <w:r>
        <w:t xml:space="preserve">   wings    </w:t>
      </w:r>
      <w:r>
        <w:t xml:space="preserve">   dogs    </w:t>
      </w:r>
      <w:r>
        <w:t xml:space="preserve">   boyfriend    </w:t>
      </w:r>
      <w:r>
        <w:t xml:space="preserve">   mango    </w:t>
      </w:r>
      <w:r>
        <w:t xml:space="preserve">   blue    </w:t>
      </w:r>
      <w:r>
        <w:t xml:space="preserve">   hedgehog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like</dc:title>
  <dcterms:created xsi:type="dcterms:W3CDTF">2021-10-11T19:44:54Z</dcterms:created>
  <dcterms:modified xsi:type="dcterms:W3CDTF">2021-10-11T19:44:54Z</dcterms:modified>
</cp:coreProperties>
</file>