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round the house!!!!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oven    </w:t>
      </w:r>
      <w:r>
        <w:t xml:space="preserve">   sweets    </w:t>
      </w:r>
      <w:r>
        <w:t xml:space="preserve">   clock    </w:t>
      </w:r>
      <w:r>
        <w:t xml:space="preserve">   iron    </w:t>
      </w:r>
      <w:r>
        <w:t xml:space="preserve">   sofa    </w:t>
      </w:r>
      <w:r>
        <w:t xml:space="preserve">   clothes    </w:t>
      </w:r>
      <w:r>
        <w:t xml:space="preserve">   mess    </w:t>
      </w:r>
      <w:r>
        <w:t xml:space="preserve">   bed    </w:t>
      </w:r>
      <w:r>
        <w:t xml:space="preserve">   shoes    </w:t>
      </w:r>
      <w:r>
        <w:t xml:space="preserve">   table    </w:t>
      </w:r>
      <w:r>
        <w:t xml:space="preserve">   house    </w:t>
      </w:r>
      <w:r>
        <w:t xml:space="preserve">   people    </w:t>
      </w:r>
      <w:r>
        <w:t xml:space="preserve">   xbox    </w:t>
      </w:r>
      <w:r>
        <w:t xml:space="preserve">   tv    </w:t>
      </w:r>
      <w:r>
        <w:t xml:space="preserve">   window    </w:t>
      </w:r>
      <w:r>
        <w:t xml:space="preserve">   carpet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round the house!!!!</dc:title>
  <dcterms:created xsi:type="dcterms:W3CDTF">2021-10-11T19:45:26Z</dcterms:created>
  <dcterms:modified xsi:type="dcterms:W3CDTF">2021-10-11T19:45:26Z</dcterms:modified>
</cp:coreProperties>
</file>