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things that describe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awesome    </w:t>
      </w:r>
      <w:r>
        <w:t xml:space="preserve">   amazing    </w:t>
      </w:r>
      <w:r>
        <w:t xml:space="preserve">   hunk    </w:t>
      </w:r>
      <w:r>
        <w:t xml:space="preserve">   crazy    </w:t>
      </w:r>
      <w:r>
        <w:t xml:space="preserve">   mine    </w:t>
      </w:r>
      <w:r>
        <w:t xml:space="preserve">   adorable    </w:t>
      </w:r>
      <w:r>
        <w:t xml:space="preserve">   babe    </w:t>
      </w:r>
      <w:r>
        <w:t xml:space="preserve">   handsome    </w:t>
      </w:r>
      <w:r>
        <w:t xml:space="preserve">   cute    </w:t>
      </w:r>
      <w:r>
        <w:t xml:space="preserve">   loveable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that describe you</dc:title>
  <dcterms:created xsi:type="dcterms:W3CDTF">2021-10-11T19:44:48Z</dcterms:created>
  <dcterms:modified xsi:type="dcterms:W3CDTF">2021-10-11T19:44:48Z</dcterms:modified>
</cp:coreProperties>
</file>