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to do instead of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Drinking alcohol &amp; doing drugs are not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want to live a ____ ____ life!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___________not to do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 to your ___________ when you have a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Drugs mess up your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make the _________ choices.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should always be a good ___________ in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Always say "__" to Drugs!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binding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Dont Talk to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will be a ____ _____ in my school!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Friends don't let __________ do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want to live a  _____________ lifestyle.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talk to _____ __ when you have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Talk to your _______ if your being bullied in school.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do instead of Drugs</dc:title>
  <dcterms:created xsi:type="dcterms:W3CDTF">2021-10-11T19:44:19Z</dcterms:created>
  <dcterms:modified xsi:type="dcterms:W3CDTF">2021-10-11T19:44:19Z</dcterms:modified>
</cp:coreProperties>
</file>