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on vaction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tour    </w:t>
      </w:r>
      <w:r>
        <w:t xml:space="preserve">   city    </w:t>
      </w:r>
      <w:r>
        <w:t xml:space="preserve">   land    </w:t>
      </w:r>
      <w:r>
        <w:t xml:space="preserve">   water    </w:t>
      </w:r>
      <w:r>
        <w:t xml:space="preserve">   duck    </w:t>
      </w:r>
      <w:r>
        <w:t xml:space="preserve">   boat    </w:t>
      </w:r>
      <w:r>
        <w:t xml:space="preserve">   turtle    </w:t>
      </w:r>
      <w:r>
        <w:t xml:space="preserve">   jellyfish    </w:t>
      </w:r>
      <w:r>
        <w:t xml:space="preserve">   seal    </w:t>
      </w:r>
      <w:r>
        <w:t xml:space="preserve">   penguin    </w:t>
      </w:r>
      <w:r>
        <w:t xml:space="preserve">   fish    </w:t>
      </w:r>
      <w:r>
        <w:t xml:space="preserve">   aquarium    </w:t>
      </w:r>
      <w:r>
        <w:t xml:space="preserve">   homerun    </w:t>
      </w:r>
      <w:r>
        <w:t xml:space="preserve">   scoreboard    </w:t>
      </w:r>
      <w:r>
        <w:t xml:space="preserve">   hotdog    </w:t>
      </w:r>
      <w:r>
        <w:t xml:space="preserve">   fenwaypark    </w:t>
      </w:r>
      <w:r>
        <w:t xml:space="preserve">   redsox    </w:t>
      </w:r>
      <w:r>
        <w:t xml:space="preserve">   greenmonster    </w:t>
      </w:r>
      <w:r>
        <w:t xml:space="preserve">   pizza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on vaction </dc:title>
  <dcterms:created xsi:type="dcterms:W3CDTF">2021-10-11T19:45:19Z</dcterms:created>
  <dcterms:modified xsi:type="dcterms:W3CDTF">2021-10-11T19:45:19Z</dcterms:modified>
</cp:coreProperties>
</file>