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identify while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ambulance    </w:t>
      </w:r>
      <w:r>
        <w:t xml:space="preserve">   animals    </w:t>
      </w:r>
      <w:r>
        <w:t xml:space="preserve">   bicycle    </w:t>
      </w:r>
      <w:r>
        <w:t xml:space="preserve">   children    </w:t>
      </w:r>
      <w:r>
        <w:t xml:space="preserve">   crosswalk    </w:t>
      </w:r>
      <w:r>
        <w:t xml:space="preserve">   firetruck    </w:t>
      </w:r>
      <w:r>
        <w:t xml:space="preserve">   fourwaystop    </w:t>
      </w:r>
      <w:r>
        <w:t xml:space="preserve">   motorcycle    </w:t>
      </w:r>
      <w:r>
        <w:t xml:space="preserve">   pedestrian    </w:t>
      </w:r>
      <w:r>
        <w:t xml:space="preserve">   policecar    </w:t>
      </w:r>
      <w:r>
        <w:t xml:space="preserve">   railroadcrossing    </w:t>
      </w:r>
      <w:r>
        <w:t xml:space="preserve">   schoolcrossing    </w:t>
      </w:r>
      <w:r>
        <w:t xml:space="preserve">   speedlimit    </w:t>
      </w:r>
      <w:r>
        <w:t xml:space="preserve">   stopsign    </w:t>
      </w:r>
      <w:r>
        <w:t xml:space="preserve">   trafficlight    </w:t>
      </w:r>
      <w:r>
        <w:t xml:space="preserve">   warningsigns    </w:t>
      </w:r>
      <w:r>
        <w:t xml:space="preserve">   yieldsign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identify while driving</dc:title>
  <dcterms:created xsi:type="dcterms:W3CDTF">2021-10-11T19:44:58Z</dcterms:created>
  <dcterms:modified xsi:type="dcterms:W3CDTF">2021-10-11T19:44:58Z</dcterms:modified>
</cp:coreProperties>
</file>