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with wheels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and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for rideswith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wheels and one foot makes this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on rails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pushchair for toddlers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the grass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delivers things to shops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mummy and daddy have got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can sleep while you're pushing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 pull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with wheels</dc:title>
  <dcterms:created xsi:type="dcterms:W3CDTF">2021-10-11T19:46:16Z</dcterms:created>
  <dcterms:modified xsi:type="dcterms:W3CDTF">2021-10-11T19:46:16Z</dcterms:modified>
</cp:coreProperties>
</file>