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you call me/or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address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attractive young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attractive in a pretty/ endearing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someone one is having a romantic relationship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candy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beautiful, 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suggesting something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mentally deranged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spanish,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pleasing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attractive in a delicate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call me/or can</dc:title>
  <dcterms:created xsi:type="dcterms:W3CDTF">2021-10-11T19:45:48Z</dcterms:created>
  <dcterms:modified xsi:type="dcterms:W3CDTF">2021-10-11T19:45:48Z</dcterms:modified>
</cp:coreProperties>
</file>