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on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swim trunks    </w:t>
      </w:r>
      <w:r>
        <w:t xml:space="preserve">   beach towels    </w:t>
      </w:r>
      <w:r>
        <w:t xml:space="preserve">   boats    </w:t>
      </w:r>
      <w:r>
        <w:t xml:space="preserve">   burned people    </w:t>
      </w:r>
      <w:r>
        <w:t xml:space="preserve">   crabs    </w:t>
      </w:r>
      <w:r>
        <w:t xml:space="preserve">   dolphins    </w:t>
      </w:r>
      <w:r>
        <w:t xml:space="preserve">   jet skies    </w:t>
      </w:r>
      <w:r>
        <w:t xml:space="preserve">   kelp    </w:t>
      </w:r>
      <w:r>
        <w:t xml:space="preserve">   overly tanned people    </w:t>
      </w:r>
      <w:r>
        <w:t xml:space="preserve">   people    </w:t>
      </w:r>
      <w:r>
        <w:t xml:space="preserve">   petrified wood    </w:t>
      </w:r>
      <w:r>
        <w:t xml:space="preserve">   rocks    </w:t>
      </w:r>
      <w:r>
        <w:t xml:space="preserve">   sand    </w:t>
      </w:r>
      <w:r>
        <w:t xml:space="preserve">   sand castle    </w:t>
      </w:r>
      <w:r>
        <w:t xml:space="preserve">   sea shells    </w:t>
      </w:r>
      <w:r>
        <w:t xml:space="preserve">   seaweed    </w:t>
      </w:r>
      <w:r>
        <w:t xml:space="preserve">   sharks    </w:t>
      </w:r>
      <w:r>
        <w:t xml:space="preserve">   shops    </w:t>
      </w:r>
      <w:r>
        <w:t xml:space="preserve">   sun bathers    </w:t>
      </w:r>
      <w:r>
        <w:t xml:space="preserve">   surfboards    </w:t>
      </w:r>
      <w:r>
        <w:t xml:space="preserve">   the sun    </w:t>
      </w:r>
      <w:r>
        <w:t xml:space="preserve">   umbrellas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on the beach</dc:title>
  <dcterms:created xsi:type="dcterms:W3CDTF">2021-10-11T19:45:35Z</dcterms:created>
  <dcterms:modified xsi:type="dcterms:W3CDTF">2021-10-11T19:45:35Z</dcterms:modified>
</cp:coreProperties>
</file>