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wear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blazer    </w:t>
      </w:r>
      <w:r>
        <w:t xml:space="preserve">   boots    </w:t>
      </w:r>
      <w:r>
        <w:t xml:space="preserve">   bow    </w:t>
      </w:r>
      <w:r>
        <w:t xml:space="preserve">   bracelet    </w:t>
      </w:r>
      <w:r>
        <w:t xml:space="preserve">   coat    </w:t>
      </w:r>
      <w:r>
        <w:t xml:space="preserve">   dress    </w:t>
      </w:r>
      <w:r>
        <w:t xml:space="preserve">   ear rings    </w:t>
      </w:r>
      <w:r>
        <w:t xml:space="preserve">   flip flops    </w:t>
      </w:r>
      <w:r>
        <w:t xml:space="preserve">   gloves    </w:t>
      </w:r>
      <w:r>
        <w:t xml:space="preserve">   hair band    </w:t>
      </w:r>
      <w:r>
        <w:t xml:space="preserve">   hat    </w:t>
      </w:r>
      <w:r>
        <w:t xml:space="preserve">   hoodie    </w:t>
      </w:r>
      <w:r>
        <w:t xml:space="preserve">   jacket    </w:t>
      </w:r>
      <w:r>
        <w:t xml:space="preserve">   jeans    </w:t>
      </w:r>
      <w:r>
        <w:t xml:space="preserve">   joggers    </w:t>
      </w:r>
      <w:r>
        <w:t xml:space="preserve">   jumper    </w:t>
      </w:r>
      <w:r>
        <w:t xml:space="preserve">   jumpsuit    </w:t>
      </w:r>
      <w:r>
        <w:t xml:space="preserve">   makeup    </w:t>
      </w:r>
      <w:r>
        <w:t xml:space="preserve">   nail varnish    </w:t>
      </w:r>
      <w:r>
        <w:t xml:space="preserve">   necklace    </w:t>
      </w:r>
      <w:r>
        <w:t xml:space="preserve">   polo shirt    </w:t>
      </w:r>
      <w:r>
        <w:t xml:space="preserve">   pyjamas    </w:t>
      </w:r>
      <w:r>
        <w:t xml:space="preserve">   rings    </w:t>
      </w:r>
      <w:r>
        <w:t xml:space="preserve">   scarf    </w:t>
      </w:r>
      <w:r>
        <w:t xml:space="preserve">   shirt    </w:t>
      </w:r>
      <w:r>
        <w:t xml:space="preserve">   shoe    </w:t>
      </w:r>
      <w:r>
        <w:t xml:space="preserve">   shorts    </w:t>
      </w:r>
      <w:r>
        <w:t xml:space="preserve">   skirt    </w:t>
      </w:r>
      <w:r>
        <w:t xml:space="preserve">   slippers    </w:t>
      </w:r>
      <w:r>
        <w:t xml:space="preserve">   sock    </w:t>
      </w:r>
      <w:r>
        <w:t xml:space="preserve">   suit    </w:t>
      </w:r>
      <w:r>
        <w:t xml:space="preserve">   swim suit    </w:t>
      </w:r>
      <w:r>
        <w:t xml:space="preserve">   t-shirt    </w:t>
      </w:r>
      <w:r>
        <w:t xml:space="preserve">   tie    </w:t>
      </w:r>
      <w:r>
        <w:t xml:space="preserve">   trainers    </w:t>
      </w:r>
      <w:r>
        <w:t xml:space="preserve">   trousers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wear </dc:title>
  <dcterms:created xsi:type="dcterms:W3CDTF">2021-10-11T19:46:23Z</dcterms:created>
  <dcterms:modified xsi:type="dcterms:W3CDTF">2021-10-11T19:46:23Z</dcterms:modified>
</cp:coreProperties>
</file>