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would find in a haunted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lights might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sound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shatter one of these and its back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Insanguination is a loss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sticky and white and not fun to touch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 ghosts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that an old door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possessed objects may do this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ghosts leave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has been left will start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would find in a haunted house</dc:title>
  <dcterms:created xsi:type="dcterms:W3CDTF">2021-10-11T19:45:52Z</dcterms:created>
  <dcterms:modified xsi:type="dcterms:W3CDTF">2021-10-11T19:45:52Z</dcterms:modified>
</cp:coreProperties>
</file>