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gros    </w:t>
      </w:r>
      <w:r>
        <w:t xml:space="preserve">   fier    </w:t>
      </w:r>
      <w:r>
        <w:t xml:space="preserve">   marron    </w:t>
      </w:r>
      <w:r>
        <w:t xml:space="preserve">   rapide    </w:t>
      </w:r>
      <w:r>
        <w:t xml:space="preserve">   lent    </w:t>
      </w:r>
      <w:r>
        <w:t xml:space="preserve">   laid    </w:t>
      </w:r>
      <w:r>
        <w:t xml:space="preserve">   chien    </w:t>
      </w:r>
      <w:r>
        <w:t xml:space="preserve">   chat    </w:t>
      </w:r>
      <w:r>
        <w:t xml:space="preserve">   cadet    </w:t>
      </w:r>
      <w:r>
        <w:t xml:space="preserve">   fille    </w:t>
      </w:r>
      <w:r>
        <w:t xml:space="preserve">   neveu    </w:t>
      </w:r>
      <w:r>
        <w:t xml:space="preserve">   fils    </w:t>
      </w:r>
      <w:r>
        <w:t xml:space="preserve">   mari    </w:t>
      </w:r>
      <w:r>
        <w:t xml:space="preserve">   artiste    </w:t>
      </w:r>
      <w:r>
        <w:t xml:space="preserve">   divorcer    </w:t>
      </w:r>
      <w:r>
        <w:t xml:space="preserve">   triste    </w:t>
      </w:r>
      <w:r>
        <w:t xml:space="preserve">   vert    </w:t>
      </w:r>
      <w:r>
        <w:t xml:space="preserve">   belle    </w:t>
      </w:r>
      <w:r>
        <w:t xml:space="preserve">   homme    </w:t>
      </w:r>
      <w:r>
        <w:t xml:space="preserve">   dentiste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tac toe</dc:title>
  <dcterms:created xsi:type="dcterms:W3CDTF">2021-10-11T19:45:01Z</dcterms:created>
  <dcterms:modified xsi:type="dcterms:W3CDTF">2021-10-11T19:45:01Z</dcterms:modified>
</cp:coreProperties>
</file>