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Thursday drama/fiction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props    </w:t>
      </w:r>
      <w:r>
        <w:t xml:space="preserve">   monologue    </w:t>
      </w:r>
      <w:r>
        <w:t xml:space="preserve">   characterization    </w:t>
      </w:r>
      <w:r>
        <w:t xml:space="preserve">   resolution    </w:t>
      </w:r>
      <w:r>
        <w:t xml:space="preserve">   risingaction    </w:t>
      </w:r>
      <w:r>
        <w:t xml:space="preserve">   fallingaction    </w:t>
      </w:r>
      <w:r>
        <w:t xml:space="preserve">   climax    </w:t>
      </w:r>
      <w:r>
        <w:t xml:space="preserve">   exposition    </w:t>
      </w:r>
      <w:r>
        <w:t xml:space="preserve">   setting    </w:t>
      </w:r>
      <w:r>
        <w:t xml:space="preserve">   dialogue    </w:t>
      </w:r>
      <w:r>
        <w:t xml:space="preserve">   stagedirection    </w:t>
      </w:r>
      <w:r>
        <w:t xml:space="preserve">   scene    </w:t>
      </w:r>
      <w:r>
        <w:t xml:space="preserve">   protagonist    </w:t>
      </w:r>
      <w:r>
        <w:t xml:space="preserve">   antagonist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Thursday drama/fiction</dc:title>
  <dcterms:created xsi:type="dcterms:W3CDTF">2021-10-11T19:46:06Z</dcterms:created>
  <dcterms:modified xsi:type="dcterms:W3CDTF">2021-10-11T19:46:06Z</dcterms:modified>
</cp:coreProperties>
</file>