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and problem 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flipped a quarter 5 times and each time it landed on heads so i assumed the next thing it lands on should be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Mia is wearing a lab coat and goggles so i assume she is a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 said he knew exactly how to get to the store, but now we are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reaching the correct answer every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firmly believe that the earth is flat any evidence against that i won't pay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overall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did a math problem and i got it wrong but i still believe it was the right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multiple assignments due on Friday and doing one each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Pluto isn't a planet but my sisters say they will always call it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5% chance of dying vs. 95% chance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Tom could not find wood chips at one store so he went to another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able to remember the name of a song early in the day, and then it randomly comes to you later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2 out of the 10 people i asked have been to my favorite restaurant that shocked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dont have any bottled water but i have running water. i guess i wont drink any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asked my mom how good i did at my concert and she said i was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pigeons and robins are categorized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$500 shop now and spend only $450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tried out for the soccer team and when i made it my mom said she knew i would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thinking about thinking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and problem solving</dc:title>
  <dcterms:created xsi:type="dcterms:W3CDTF">2021-10-11T19:46:03Z</dcterms:created>
  <dcterms:modified xsi:type="dcterms:W3CDTF">2021-10-11T19:46:03Z</dcterms:modified>
</cp:coreProperties>
</file>