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people down, dominate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don’t have to do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about criminal things; doing crimes: _________________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Blaming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concern as to how others are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 what you want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Blowing things out of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have it coming; people deserve to get ripped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Lying is almost automatic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 singled out and picked on: FEELING  _________ 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Seeing things only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that you are being screwed over or mistreated: FEELING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 to lean on anyone: DON’T _________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 something you don’t want to do: WONT MEET________________________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 from others but won’t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Can’t trust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Tune out what you hear people say if it doesn’t fit your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Won’t change your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off things to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what you want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 in black or white terms: ____________ 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</dc:title>
  <dcterms:created xsi:type="dcterms:W3CDTF">2021-10-11T19:46:18Z</dcterms:created>
  <dcterms:modified xsi:type="dcterms:W3CDTF">2021-10-11T19:46:18Z</dcterms:modified>
</cp:coreProperties>
</file>