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corn    </w:t>
      </w:r>
      <w:r>
        <w:t xml:space="preserve">   cranberry    </w:t>
      </w:r>
      <w:r>
        <w:t xml:space="preserve">   stuffing    </w:t>
      </w:r>
      <w:r>
        <w:t xml:space="preserve">   pumpkin pie    </w:t>
      </w:r>
      <w:r>
        <w:t xml:space="preserve">   rolls    </w:t>
      </w:r>
      <w:r>
        <w:t xml:space="preserve">   green beans    </w:t>
      </w:r>
      <w:r>
        <w:t xml:space="preserve">   mashed poatoes    </w:t>
      </w:r>
      <w:r>
        <w:t xml:space="preserve">   family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thinksgiving</dc:title>
  <dcterms:created xsi:type="dcterms:W3CDTF">2021-10-11T19:46:36Z</dcterms:created>
  <dcterms:modified xsi:type="dcterms:W3CDTF">2021-10-11T19:46:36Z</dcterms:modified>
</cp:coreProperties>
</file>