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think-tac-toe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 _________ cuando estabamos jugando hide and go seek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a bailar salsa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 ____________ a dormir hasta muy tarde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mi mami antres de dormir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 _____ hablar espanol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 ________ la mejor sopa en el menu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 ________ los sand castles de las ninas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 ___ el libro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nos ________ por telefono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nos ______ afuera por una ora para ejersicio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______ en mi telefono que tenemos un nuevo presidente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tu _______ con una toalla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tu _________ muy 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________ en mi cama anoche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_______ tu chompa esta noche?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me ______ cuando me corte la 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_______ la jugo de manzana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yo _____ mi tarea para manana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yo _______ la casa de madera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__________ por la parque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el ____ la guitara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_________ todo el tiempo en fiestas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__________ para mi familia todos los dias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nos __________ a mi casa desde el fiesta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esta manana ________ con 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mi abuela ______ porque estaba muy vieja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yo ________ los aretes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la lasagnia por el spagehti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 ______ todo mi tarea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que yo tenia quince anos?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 siempre ________ en la ducha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nos _________ el jugo en la refrigadora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en la mesa con mi familia para el desyauno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ayer _______ que hacer my tarea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 al patio de recro 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 ________ la tarjete a mi padre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 los llaves a la casa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 lo ____ a manuel ayer que era la cumpleanos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___________ el caro?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__________ cuando todo estaban jugando volebol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_________ a jugar golf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________ con mi familia en un restaurante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 _________ en la cama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__________ a dormir en mi cama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_________ a la fiesta a tiempo para cortar el pastel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te _______ por telefono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________ a esos pajaros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tu ______ a mi casa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_______ que es la cumpleanos le la maria?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_________ pescando en el 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______ la musica de la fiesta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yo _____ de los gradas 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cuando cocina yo ______ las verdudas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__________ todos mis papeles de ecualea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_________ la ventana cuando el pelota le dio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_______ en una casa en barcelona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think-tac-toe</dc:title>
  <dcterms:created xsi:type="dcterms:W3CDTF">2021-10-11T19:45:48Z</dcterms:created>
  <dcterms:modified xsi:type="dcterms:W3CDTF">2021-10-11T19:45:48Z</dcterms:modified>
</cp:coreProperties>
</file>